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8751" w14:textId="77777777" w:rsidR="004B06F2" w:rsidRPr="004B06F2" w:rsidRDefault="004B06F2" w:rsidP="00F122BE">
      <w:pPr>
        <w:spacing w:after="0" w:line="240" w:lineRule="auto"/>
        <w:jc w:val="center"/>
        <w:rPr>
          <w:rFonts w:ascii="Times New Roman" w:hAnsi="Times New Roman" w:cs="Times New Roman"/>
          <w:b/>
          <w:sz w:val="24"/>
          <w:szCs w:val="24"/>
        </w:rPr>
      </w:pPr>
      <w:r w:rsidRPr="004B06F2">
        <w:rPr>
          <w:rFonts w:ascii="Times New Roman" w:hAnsi="Times New Roman" w:cs="Times New Roman"/>
          <w:b/>
          <w:sz w:val="24"/>
          <w:szCs w:val="24"/>
        </w:rPr>
        <w:t>CỘNG HÒA XÃ HỘI CHỦ NGHĨA VIỆT NAM</w:t>
      </w:r>
    </w:p>
    <w:p w14:paraId="217D05CB" w14:textId="77777777" w:rsidR="004B06F2" w:rsidRPr="004B06F2" w:rsidRDefault="004B06F2" w:rsidP="00F122BE">
      <w:pPr>
        <w:spacing w:after="0" w:line="240" w:lineRule="auto"/>
        <w:jc w:val="center"/>
        <w:rPr>
          <w:rFonts w:ascii="Times New Roman" w:hAnsi="Times New Roman" w:cs="Times New Roman"/>
          <w:b/>
          <w:sz w:val="26"/>
          <w:szCs w:val="26"/>
        </w:rPr>
      </w:pPr>
      <w:r w:rsidRPr="004B06F2">
        <w:rPr>
          <w:rFonts w:ascii="Times New Roman" w:hAnsi="Times New Roman" w:cs="Times New Roman"/>
          <w:b/>
          <w:sz w:val="26"/>
          <w:szCs w:val="26"/>
        </w:rPr>
        <w:t>Độc lập – Tự do – Hạnh Phúc</w:t>
      </w:r>
    </w:p>
    <w:p w14:paraId="757FA709" w14:textId="3787C6B6" w:rsidR="004B06F2" w:rsidRDefault="004B06F2" w:rsidP="004B06F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------o0o------</w:t>
      </w:r>
    </w:p>
    <w:p w14:paraId="3511303F" w14:textId="77777777" w:rsidR="004B06F2" w:rsidRDefault="004B06F2" w:rsidP="003661B4">
      <w:pPr>
        <w:spacing w:after="0"/>
        <w:jc w:val="center"/>
        <w:rPr>
          <w:rFonts w:ascii="Times New Roman" w:hAnsi="Times New Roman" w:cs="Times New Roman"/>
          <w:b/>
          <w:sz w:val="28"/>
          <w:szCs w:val="28"/>
        </w:rPr>
      </w:pPr>
    </w:p>
    <w:p w14:paraId="6B21170A" w14:textId="702420F4" w:rsidR="003661B4" w:rsidRPr="003661B4" w:rsidRDefault="00121653" w:rsidP="003661B4">
      <w:pPr>
        <w:spacing w:after="0"/>
        <w:contextualSpacing/>
        <w:jc w:val="center"/>
        <w:rPr>
          <w:rFonts w:ascii="Times New Roman" w:hAnsi="Times New Roman" w:cs="Times New Roman"/>
          <w:sz w:val="28"/>
          <w:szCs w:val="28"/>
        </w:rPr>
      </w:pPr>
      <w:r w:rsidRPr="003661B4">
        <w:rPr>
          <w:rFonts w:ascii="Times New Roman" w:hAnsi="Times New Roman" w:cs="Times New Roman"/>
          <w:b/>
          <w:sz w:val="28"/>
          <w:szCs w:val="28"/>
        </w:rPr>
        <w:t>GIẤY ỦY QUYỀN</w:t>
      </w:r>
      <w:r w:rsidRPr="003661B4">
        <w:rPr>
          <w:rFonts w:ascii="Times New Roman" w:hAnsi="Times New Roman" w:cs="Times New Roman"/>
          <w:b/>
          <w:sz w:val="28"/>
          <w:szCs w:val="28"/>
        </w:rPr>
        <w:br/>
        <w:t>THAM DỰ ĐẠI HỘI ĐỒNG CỔ ĐÔNG THƯỜNG NIÊN</w:t>
      </w:r>
    </w:p>
    <w:p w14:paraId="30ACC0D9" w14:textId="77777777" w:rsidR="001C404E" w:rsidRDefault="00121653" w:rsidP="00F122BE">
      <w:pPr>
        <w:spacing w:after="0" w:line="240" w:lineRule="auto"/>
        <w:contextualSpacing/>
        <w:jc w:val="center"/>
        <w:rPr>
          <w:rFonts w:ascii="Times New Roman" w:hAnsi="Times New Roman" w:cs="Times New Roman"/>
          <w:sz w:val="28"/>
          <w:szCs w:val="28"/>
        </w:rPr>
      </w:pPr>
      <w:r w:rsidRPr="003661B4">
        <w:rPr>
          <w:rFonts w:ascii="Times New Roman" w:hAnsi="Times New Roman" w:cs="Times New Roman"/>
          <w:sz w:val="28"/>
          <w:szCs w:val="28"/>
        </w:rPr>
        <w:br/>
        <w:t xml:space="preserve">Kính gửi: Đại hội đồng cổ đông thường niên </w:t>
      </w:r>
      <w:r w:rsidR="001C404E">
        <w:rPr>
          <w:rFonts w:ascii="Times New Roman" w:hAnsi="Times New Roman" w:cs="Times New Roman"/>
          <w:sz w:val="28"/>
          <w:szCs w:val="28"/>
        </w:rPr>
        <w:t xml:space="preserve">năm 2026 </w:t>
      </w:r>
    </w:p>
    <w:p w14:paraId="25212E94" w14:textId="18665E16" w:rsidR="00454BD0" w:rsidRPr="003661B4" w:rsidRDefault="001C404E" w:rsidP="00772F75">
      <w:pPr>
        <w:spacing w:after="12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của </w:t>
      </w:r>
      <w:r w:rsidR="00121653" w:rsidRPr="003661B4">
        <w:rPr>
          <w:rFonts w:ascii="Times New Roman" w:hAnsi="Times New Roman" w:cs="Times New Roman"/>
          <w:sz w:val="28"/>
          <w:szCs w:val="28"/>
        </w:rPr>
        <w:t>Công ty</w:t>
      </w:r>
      <w:r w:rsidR="00772F75">
        <w:rPr>
          <w:rFonts w:ascii="Times New Roman" w:hAnsi="Times New Roman" w:cs="Times New Roman"/>
          <w:sz w:val="28"/>
          <w:szCs w:val="28"/>
        </w:rPr>
        <w:t xml:space="preserve"> CP</w:t>
      </w:r>
      <w:r>
        <w:rPr>
          <w:rFonts w:ascii="Times New Roman" w:hAnsi="Times New Roman" w:cs="Times New Roman"/>
          <w:sz w:val="28"/>
          <w:szCs w:val="28"/>
        </w:rPr>
        <w:t xml:space="preserve"> </w:t>
      </w:r>
      <w:r w:rsidR="00772F75">
        <w:rPr>
          <w:rFonts w:ascii="Times New Roman" w:hAnsi="Times New Roman" w:cs="Times New Roman"/>
          <w:sz w:val="28"/>
          <w:szCs w:val="28"/>
        </w:rPr>
        <w:t xml:space="preserve"> KCN Bắc Đồng Phú</w:t>
      </w:r>
      <w:r w:rsidR="00755434">
        <w:rPr>
          <w:rFonts w:ascii="Times New Roman" w:hAnsi="Times New Roman" w:cs="Times New Roman"/>
          <w:sz w:val="28"/>
          <w:szCs w:val="28"/>
        </w:rPr>
        <w:t>.</w:t>
      </w:r>
    </w:p>
    <w:p w14:paraId="05049752" w14:textId="77777777" w:rsidR="00454BD0" w:rsidRPr="00036E53" w:rsidRDefault="00121653" w:rsidP="00772F75">
      <w:pPr>
        <w:pStyle w:val="Heading2"/>
        <w:spacing w:before="120" w:after="120" w:line="240" w:lineRule="auto"/>
        <w:contextualSpacing/>
        <w:rPr>
          <w:rFonts w:ascii="Times New Roman" w:hAnsi="Times New Roman" w:cs="Times New Roman"/>
          <w:color w:val="auto"/>
        </w:rPr>
      </w:pPr>
      <w:r w:rsidRPr="00036E53">
        <w:rPr>
          <w:rFonts w:ascii="Times New Roman" w:hAnsi="Times New Roman" w:cs="Times New Roman"/>
          <w:color w:val="auto"/>
        </w:rPr>
        <w:t>I. BÊN ỦY QUYỀN (CỔ ĐÔNG)</w:t>
      </w:r>
    </w:p>
    <w:p w14:paraId="1C2DD712" w14:textId="75EE1560" w:rsidR="00454BD0" w:rsidRPr="00036E53" w:rsidRDefault="00121653" w:rsidP="004B06F2">
      <w:pPr>
        <w:tabs>
          <w:tab w:val="left" w:leader="dot" w:pos="9072"/>
        </w:tabs>
        <w:spacing w:before="120" w:after="120" w:line="240" w:lineRule="auto"/>
        <w:contextualSpacing/>
        <w:rPr>
          <w:rFonts w:ascii="Times New Roman" w:hAnsi="Times New Roman" w:cs="Times New Roman"/>
          <w:sz w:val="26"/>
          <w:szCs w:val="26"/>
        </w:rPr>
      </w:pPr>
      <w:r w:rsidRPr="00036E53">
        <w:rPr>
          <w:rFonts w:ascii="Times New Roman" w:hAnsi="Times New Roman" w:cs="Times New Roman"/>
          <w:sz w:val="26"/>
          <w:szCs w:val="26"/>
        </w:rPr>
        <w:t xml:space="preserve">- Họ và tên/Tên tổ chức: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Mã số cổ đông (nếu có):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CMND/CCCD/ĐKKD số: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Ngày cấp: .................... Nơi cấp: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t xml:space="preserve"> </w:t>
      </w:r>
      <w:r w:rsidRPr="00036E53">
        <w:rPr>
          <w:rFonts w:ascii="Times New Roman" w:hAnsi="Times New Roman" w:cs="Times New Roman"/>
          <w:sz w:val="26"/>
          <w:szCs w:val="26"/>
        </w:rPr>
        <w:br/>
        <w:t>- Số cổ phần sở hữu: ............................... cổ phần</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Tương ứng số phiếu biểu quyết: </w:t>
      </w:r>
      <w:r w:rsidR="004B06F2" w:rsidRPr="00036E53">
        <w:rPr>
          <w:rFonts w:ascii="Times New Roman" w:hAnsi="Times New Roman" w:cs="Times New Roman"/>
          <w:sz w:val="26"/>
          <w:szCs w:val="26"/>
        </w:rPr>
        <w:tab/>
      </w:r>
    </w:p>
    <w:p w14:paraId="25A07C72" w14:textId="77777777" w:rsidR="00454BD0" w:rsidRPr="00036E53" w:rsidRDefault="00121653" w:rsidP="00772F75">
      <w:pPr>
        <w:pStyle w:val="Heading2"/>
        <w:spacing w:before="120" w:after="120" w:line="240" w:lineRule="auto"/>
        <w:contextualSpacing/>
        <w:rPr>
          <w:rFonts w:ascii="Times New Roman" w:hAnsi="Times New Roman" w:cs="Times New Roman"/>
          <w:color w:val="auto"/>
        </w:rPr>
      </w:pPr>
      <w:r w:rsidRPr="00036E53">
        <w:rPr>
          <w:rFonts w:ascii="Times New Roman" w:hAnsi="Times New Roman" w:cs="Times New Roman"/>
          <w:color w:val="auto"/>
        </w:rPr>
        <w:t>II. BÊN ĐƯỢC ỦY QUYỀN</w:t>
      </w:r>
    </w:p>
    <w:p w14:paraId="18D2F004" w14:textId="695B57EF" w:rsidR="00454BD0" w:rsidRPr="00036E53" w:rsidRDefault="00121653" w:rsidP="004B06F2">
      <w:pPr>
        <w:tabs>
          <w:tab w:val="left" w:leader="dot" w:pos="9072"/>
        </w:tabs>
        <w:spacing w:before="120" w:after="120" w:line="240" w:lineRule="auto"/>
        <w:contextualSpacing/>
        <w:rPr>
          <w:rFonts w:ascii="Times New Roman" w:hAnsi="Times New Roman" w:cs="Times New Roman"/>
          <w:sz w:val="26"/>
          <w:szCs w:val="26"/>
        </w:rPr>
      </w:pPr>
      <w:r w:rsidRPr="00036E53">
        <w:rPr>
          <w:rFonts w:ascii="Times New Roman" w:hAnsi="Times New Roman" w:cs="Times New Roman"/>
          <w:sz w:val="26"/>
          <w:szCs w:val="26"/>
        </w:rPr>
        <w:t xml:space="preserve">- Họ và tên: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CCCD số: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Ngày cấp: .................... Nơi cấp: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Địa chỉ: </w:t>
      </w:r>
      <w:r w:rsidR="004B06F2" w:rsidRPr="00036E53">
        <w:rPr>
          <w:rFonts w:ascii="Times New Roman" w:hAnsi="Times New Roman" w:cs="Times New Roman"/>
          <w:sz w:val="26"/>
          <w:szCs w:val="26"/>
        </w:rPr>
        <w:tab/>
      </w:r>
      <w:r w:rsidRPr="00036E53">
        <w:rPr>
          <w:rFonts w:ascii="Times New Roman" w:hAnsi="Times New Roman" w:cs="Times New Roman"/>
          <w:sz w:val="26"/>
          <w:szCs w:val="26"/>
        </w:rPr>
        <w:br/>
        <w:t xml:space="preserve">- Điện thoại: </w:t>
      </w:r>
      <w:r w:rsidR="004B06F2" w:rsidRPr="00036E53">
        <w:rPr>
          <w:rFonts w:ascii="Times New Roman" w:hAnsi="Times New Roman" w:cs="Times New Roman"/>
          <w:sz w:val="26"/>
          <w:szCs w:val="26"/>
        </w:rPr>
        <w:tab/>
      </w:r>
    </w:p>
    <w:p w14:paraId="6F4E91AE" w14:textId="77777777" w:rsidR="00454BD0" w:rsidRPr="00036E53" w:rsidRDefault="00121653" w:rsidP="00772F75">
      <w:pPr>
        <w:pStyle w:val="Heading2"/>
        <w:spacing w:before="120" w:after="120" w:line="240" w:lineRule="auto"/>
        <w:contextualSpacing/>
        <w:rPr>
          <w:rFonts w:ascii="Times New Roman" w:hAnsi="Times New Roman" w:cs="Times New Roman"/>
          <w:color w:val="auto"/>
        </w:rPr>
      </w:pPr>
      <w:r w:rsidRPr="00036E53">
        <w:rPr>
          <w:rFonts w:ascii="Times New Roman" w:hAnsi="Times New Roman" w:cs="Times New Roman"/>
          <w:color w:val="auto"/>
        </w:rPr>
        <w:t>III. NỘI DUNG ỦY QUYỀN</w:t>
      </w:r>
    </w:p>
    <w:p w14:paraId="63FDECDA" w14:textId="2D7AF851" w:rsidR="00772F75" w:rsidRPr="00036E53" w:rsidRDefault="00772F75" w:rsidP="00772F75">
      <w:pPr>
        <w:tabs>
          <w:tab w:val="left" w:pos="567"/>
        </w:tabs>
        <w:spacing w:before="120" w:after="120" w:line="240" w:lineRule="auto"/>
        <w:contextualSpacing/>
        <w:jc w:val="both"/>
        <w:rPr>
          <w:rFonts w:ascii="Times New Roman" w:hAnsi="Times New Roman" w:cs="Times New Roman"/>
          <w:sz w:val="26"/>
          <w:szCs w:val="26"/>
        </w:rPr>
      </w:pPr>
      <w:r w:rsidRPr="00036E53">
        <w:rPr>
          <w:rFonts w:ascii="Times New Roman" w:hAnsi="Times New Roman" w:cs="Times New Roman"/>
          <w:sz w:val="26"/>
          <w:szCs w:val="26"/>
        </w:rPr>
        <w:tab/>
      </w:r>
      <w:r w:rsidR="00121653" w:rsidRPr="00036E53">
        <w:rPr>
          <w:rFonts w:ascii="Times New Roman" w:hAnsi="Times New Roman" w:cs="Times New Roman"/>
          <w:sz w:val="26"/>
          <w:szCs w:val="26"/>
        </w:rPr>
        <w:t xml:space="preserve">Tôi/Chúng tôi là cổ đông của Công ty </w:t>
      </w:r>
      <w:r w:rsidRPr="00036E53">
        <w:rPr>
          <w:rFonts w:ascii="Times New Roman" w:hAnsi="Times New Roman" w:cs="Times New Roman"/>
          <w:sz w:val="26"/>
          <w:szCs w:val="26"/>
        </w:rPr>
        <w:t>CP KCN Bắc Đồng Phú</w:t>
      </w:r>
      <w:r w:rsidR="00121653" w:rsidRPr="00036E53">
        <w:rPr>
          <w:rFonts w:ascii="Times New Roman" w:hAnsi="Times New Roman" w:cs="Times New Roman"/>
          <w:sz w:val="26"/>
          <w:szCs w:val="26"/>
        </w:rPr>
        <w:t>, bằng văn bản này ủy quyền cho Ông/Bà nêu trên thay mặt tôi/chúng tôi:</w:t>
      </w:r>
    </w:p>
    <w:p w14:paraId="780FB262" w14:textId="3E09D167" w:rsidR="009A4C13" w:rsidRPr="00036E53" w:rsidRDefault="00121653" w:rsidP="00772F75">
      <w:pPr>
        <w:spacing w:before="120" w:after="120" w:line="240" w:lineRule="auto"/>
        <w:ind w:left="567"/>
        <w:contextualSpacing/>
        <w:jc w:val="both"/>
        <w:rPr>
          <w:rFonts w:ascii="Times New Roman" w:hAnsi="Times New Roman" w:cs="Times New Roman"/>
          <w:sz w:val="26"/>
          <w:szCs w:val="26"/>
        </w:rPr>
      </w:pPr>
      <w:r w:rsidRPr="00036E53">
        <w:rPr>
          <w:rFonts w:ascii="Times New Roman" w:hAnsi="Times New Roman" w:cs="Times New Roman"/>
          <w:sz w:val="26"/>
          <w:szCs w:val="26"/>
        </w:rPr>
        <w:t xml:space="preserve">1.Tham dự Đại hội đồng cổ đông thường niên năm </w:t>
      </w:r>
      <w:r w:rsidR="00772F75" w:rsidRPr="00036E53">
        <w:rPr>
          <w:rFonts w:ascii="Times New Roman" w:hAnsi="Times New Roman" w:cs="Times New Roman"/>
          <w:sz w:val="26"/>
          <w:szCs w:val="26"/>
        </w:rPr>
        <w:t>2026</w:t>
      </w:r>
      <w:r w:rsidRPr="00036E53">
        <w:rPr>
          <w:rFonts w:ascii="Times New Roman" w:hAnsi="Times New Roman" w:cs="Times New Roman"/>
          <w:sz w:val="26"/>
          <w:szCs w:val="26"/>
        </w:rPr>
        <w:t xml:space="preserve"> của Công ty.</w:t>
      </w:r>
      <w:r w:rsidRPr="00036E53">
        <w:rPr>
          <w:rFonts w:ascii="Times New Roman" w:hAnsi="Times New Roman" w:cs="Times New Roman"/>
          <w:sz w:val="26"/>
          <w:szCs w:val="26"/>
        </w:rPr>
        <w:br/>
        <w:t>2.Thực hiện các quyền của cổ đông tương ứng với toàn bộ số cổ phần mà tôi/chúng</w:t>
      </w:r>
    </w:p>
    <w:p w14:paraId="45473BF9" w14:textId="1637DC6B" w:rsidR="00772F75" w:rsidRPr="00036E53" w:rsidRDefault="00121653" w:rsidP="009A4C13">
      <w:pPr>
        <w:spacing w:before="120" w:after="120" w:line="240" w:lineRule="auto"/>
        <w:contextualSpacing/>
        <w:jc w:val="both"/>
        <w:rPr>
          <w:rFonts w:ascii="Times New Roman" w:hAnsi="Times New Roman" w:cs="Times New Roman"/>
          <w:sz w:val="26"/>
          <w:szCs w:val="26"/>
        </w:rPr>
      </w:pPr>
      <w:r w:rsidRPr="00036E53">
        <w:rPr>
          <w:rFonts w:ascii="Times New Roman" w:hAnsi="Times New Roman" w:cs="Times New Roman"/>
          <w:sz w:val="26"/>
          <w:szCs w:val="26"/>
        </w:rPr>
        <w:t>tôi đang sở hữu.</w:t>
      </w:r>
    </w:p>
    <w:p w14:paraId="5FA60F81" w14:textId="4FE62652" w:rsidR="00772F75" w:rsidRPr="00036E53" w:rsidRDefault="00772F75" w:rsidP="00772F75">
      <w:pPr>
        <w:tabs>
          <w:tab w:val="left" w:pos="567"/>
        </w:tabs>
        <w:spacing w:before="120" w:after="120" w:line="240" w:lineRule="auto"/>
        <w:contextualSpacing/>
        <w:jc w:val="both"/>
        <w:rPr>
          <w:rFonts w:ascii="Times New Roman" w:hAnsi="Times New Roman" w:cs="Times New Roman"/>
          <w:sz w:val="26"/>
          <w:szCs w:val="26"/>
        </w:rPr>
      </w:pPr>
      <w:r w:rsidRPr="00036E53">
        <w:rPr>
          <w:rFonts w:ascii="Times New Roman" w:hAnsi="Times New Roman" w:cs="Times New Roman"/>
          <w:sz w:val="26"/>
          <w:szCs w:val="26"/>
        </w:rPr>
        <w:tab/>
      </w:r>
      <w:r w:rsidR="00121653" w:rsidRPr="00036E53">
        <w:rPr>
          <w:rFonts w:ascii="Times New Roman" w:hAnsi="Times New Roman" w:cs="Times New Roman"/>
          <w:sz w:val="26"/>
          <w:szCs w:val="26"/>
        </w:rPr>
        <w:t>3.Thảo luận, phát biểu ý kiến, biểu quyết các vấn đề thuộc chương trình họp Đại hội đồng cổ đông.</w:t>
      </w:r>
    </w:p>
    <w:p w14:paraId="3437C450" w14:textId="4B58F167" w:rsidR="00454BD0" w:rsidRPr="00036E53" w:rsidRDefault="00772F75" w:rsidP="00772F75">
      <w:pPr>
        <w:tabs>
          <w:tab w:val="left" w:pos="567"/>
        </w:tabs>
        <w:spacing w:before="120" w:after="120" w:line="240" w:lineRule="auto"/>
        <w:contextualSpacing/>
        <w:jc w:val="both"/>
        <w:rPr>
          <w:rFonts w:ascii="Times New Roman" w:hAnsi="Times New Roman" w:cs="Times New Roman"/>
          <w:sz w:val="26"/>
          <w:szCs w:val="26"/>
        </w:rPr>
      </w:pPr>
      <w:r w:rsidRPr="00036E53">
        <w:rPr>
          <w:rFonts w:ascii="Times New Roman" w:hAnsi="Times New Roman" w:cs="Times New Roman"/>
          <w:sz w:val="26"/>
          <w:szCs w:val="26"/>
        </w:rPr>
        <w:tab/>
        <w:t>4</w:t>
      </w:r>
      <w:r w:rsidR="00121653" w:rsidRPr="00036E53">
        <w:rPr>
          <w:rFonts w:ascii="Times New Roman" w:hAnsi="Times New Roman" w:cs="Times New Roman"/>
          <w:sz w:val="26"/>
          <w:szCs w:val="26"/>
        </w:rPr>
        <w:t>.Ký các tài liệu, biên bản, phiếu biểu quyết và các giấy tờ liên quan đến việc tham dự Đại hội.</w:t>
      </w:r>
    </w:p>
    <w:p w14:paraId="5A72ED87" w14:textId="77777777" w:rsidR="00454BD0" w:rsidRPr="00036E53" w:rsidRDefault="00121653" w:rsidP="00772F75">
      <w:pPr>
        <w:pStyle w:val="Heading2"/>
        <w:spacing w:before="120" w:after="120" w:line="240" w:lineRule="auto"/>
        <w:contextualSpacing/>
        <w:rPr>
          <w:rFonts w:ascii="Times New Roman" w:hAnsi="Times New Roman" w:cs="Times New Roman"/>
          <w:color w:val="auto"/>
        </w:rPr>
      </w:pPr>
      <w:r w:rsidRPr="00036E53">
        <w:rPr>
          <w:rFonts w:ascii="Times New Roman" w:hAnsi="Times New Roman" w:cs="Times New Roman"/>
          <w:color w:val="auto"/>
        </w:rPr>
        <w:t>IV. THỜI HẠN ỦY QUYỀN</w:t>
      </w:r>
    </w:p>
    <w:p w14:paraId="2BAEE51D" w14:textId="77777777" w:rsidR="00772F75" w:rsidRDefault="003661B4" w:rsidP="00772F75">
      <w:pPr>
        <w:tabs>
          <w:tab w:val="left" w:pos="567"/>
        </w:tabs>
        <w:spacing w:before="120" w:after="0" w:line="240" w:lineRule="auto"/>
        <w:contextualSpacing/>
        <w:jc w:val="both"/>
        <w:rPr>
          <w:rFonts w:ascii="Times New Roman" w:hAnsi="Times New Roman" w:cs="Times New Roman"/>
          <w:sz w:val="26"/>
          <w:szCs w:val="26"/>
        </w:rPr>
      </w:pPr>
      <w:r w:rsidRPr="00772F75">
        <w:rPr>
          <w:rFonts w:ascii="Times New Roman" w:hAnsi="Times New Roman" w:cs="Times New Roman"/>
          <w:sz w:val="26"/>
          <w:szCs w:val="26"/>
        </w:rPr>
        <w:tab/>
      </w:r>
      <w:r w:rsidR="00121653" w:rsidRPr="00772F75">
        <w:rPr>
          <w:rFonts w:ascii="Times New Roman" w:hAnsi="Times New Roman" w:cs="Times New Roman"/>
          <w:sz w:val="26"/>
          <w:szCs w:val="26"/>
        </w:rPr>
        <w:t>Giấy ủy quyền này có hiệu lực kể từ ngày ký và chỉ có giá trị đối với Đại hội đồng cổ đông thường niên năm</w:t>
      </w:r>
      <w:r w:rsidR="00772F75" w:rsidRPr="00772F75">
        <w:rPr>
          <w:rFonts w:ascii="Times New Roman" w:hAnsi="Times New Roman" w:cs="Times New Roman"/>
          <w:sz w:val="26"/>
          <w:szCs w:val="26"/>
        </w:rPr>
        <w:t xml:space="preserve"> 2026</w:t>
      </w:r>
      <w:r w:rsidR="00121653" w:rsidRPr="00772F75">
        <w:rPr>
          <w:rFonts w:ascii="Times New Roman" w:hAnsi="Times New Roman" w:cs="Times New Roman"/>
          <w:sz w:val="26"/>
          <w:szCs w:val="26"/>
        </w:rPr>
        <w:t xml:space="preserve"> của Công ty, bao gồm các cuộc họp hoãn, tạm ngừng hoặc triệu tập lại (nếu có).</w:t>
      </w:r>
    </w:p>
    <w:p w14:paraId="47D6E759" w14:textId="77777777" w:rsidR="004B06F2" w:rsidRDefault="00121653" w:rsidP="009A4C13">
      <w:pPr>
        <w:spacing w:before="120" w:after="0" w:line="240" w:lineRule="auto"/>
        <w:ind w:right="-2" w:firstLine="720"/>
        <w:contextualSpacing/>
        <w:jc w:val="both"/>
        <w:rPr>
          <w:rFonts w:ascii="Times New Roman" w:hAnsi="Times New Roman" w:cs="Times New Roman"/>
          <w:sz w:val="26"/>
          <w:szCs w:val="26"/>
        </w:rPr>
      </w:pPr>
      <w:r w:rsidRPr="00772F75">
        <w:rPr>
          <w:rFonts w:ascii="Times New Roman" w:hAnsi="Times New Roman" w:cs="Times New Roman"/>
          <w:sz w:val="26"/>
          <w:szCs w:val="26"/>
        </w:rPr>
        <w:t>Chúng tôi cam kết chịu hoàn toàn trách nhiệm về việc ủy quyền này và công nhận mọi quyết định, hành vi của người được ủy quyền trong phạm vi ủy quyền nêu trên.</w:t>
      </w:r>
      <w:r w:rsidRPr="00772F75">
        <w:rPr>
          <w:rFonts w:ascii="Times New Roman" w:hAnsi="Times New Roman" w:cs="Times New Roman"/>
          <w:sz w:val="26"/>
          <w:szCs w:val="26"/>
        </w:rPr>
        <w:br/>
      </w:r>
      <w:r w:rsidR="009A4C13">
        <w:rPr>
          <w:rFonts w:ascii="Times New Roman" w:hAnsi="Times New Roman" w:cs="Times New Roman"/>
          <w:sz w:val="26"/>
          <w:szCs w:val="26"/>
        </w:rPr>
        <w:t xml:space="preserve">                                                                       </w:t>
      </w:r>
    </w:p>
    <w:p w14:paraId="13DE7399" w14:textId="704951E0" w:rsidR="003661B4" w:rsidRPr="00772F75" w:rsidRDefault="00121653" w:rsidP="004B06F2">
      <w:pPr>
        <w:spacing w:before="120" w:after="0" w:line="240" w:lineRule="auto"/>
        <w:ind w:left="5040" w:right="-2"/>
        <w:contextualSpacing/>
        <w:jc w:val="both"/>
        <w:rPr>
          <w:rFonts w:ascii="Times New Roman" w:hAnsi="Times New Roman" w:cs="Times New Roman"/>
          <w:sz w:val="26"/>
          <w:szCs w:val="26"/>
        </w:rPr>
      </w:pPr>
      <w:r w:rsidRPr="00772F75">
        <w:rPr>
          <w:rFonts w:ascii="Times New Roman" w:hAnsi="Times New Roman" w:cs="Times New Roman"/>
          <w:sz w:val="26"/>
          <w:szCs w:val="26"/>
        </w:rPr>
        <w:t xml:space="preserve">............., ngày ..... tháng ..... năm </w:t>
      </w:r>
      <w:r w:rsidR="00772F75" w:rsidRPr="00772F75">
        <w:rPr>
          <w:rFonts w:ascii="Times New Roman" w:hAnsi="Times New Roman" w:cs="Times New Roman"/>
          <w:sz w:val="26"/>
          <w:szCs w:val="26"/>
        </w:rPr>
        <w:t>2026</w:t>
      </w:r>
    </w:p>
    <w:p w14:paraId="7AC25518" w14:textId="0A949230" w:rsidR="003661B4" w:rsidRPr="007E25FD" w:rsidRDefault="003661B4" w:rsidP="003661B4">
      <w:pPr>
        <w:tabs>
          <w:tab w:val="left" w:pos="142"/>
          <w:tab w:val="left" w:pos="5670"/>
        </w:tabs>
        <w:spacing w:after="0"/>
        <w:contextualSpacing/>
        <w:rPr>
          <w:rFonts w:ascii="Times New Roman" w:hAnsi="Times New Roman" w:cs="Times New Roman"/>
          <w:b/>
          <w:sz w:val="26"/>
          <w:szCs w:val="26"/>
        </w:rPr>
      </w:pPr>
      <w:r>
        <w:rPr>
          <w:rFonts w:ascii="Times New Roman" w:hAnsi="Times New Roman" w:cs="Times New Roman"/>
          <w:sz w:val="28"/>
          <w:szCs w:val="28"/>
        </w:rPr>
        <w:tab/>
      </w:r>
      <w:r w:rsidRPr="007E25FD">
        <w:rPr>
          <w:rFonts w:ascii="Times New Roman" w:hAnsi="Times New Roman" w:cs="Times New Roman"/>
          <w:b/>
          <w:sz w:val="26"/>
          <w:szCs w:val="26"/>
        </w:rPr>
        <w:t>BÊN ỦY QUYỀN</w:t>
      </w:r>
      <w:r w:rsidRPr="007E25FD">
        <w:rPr>
          <w:rFonts w:ascii="Times New Roman" w:hAnsi="Times New Roman" w:cs="Times New Roman"/>
          <w:b/>
          <w:sz w:val="26"/>
          <w:szCs w:val="26"/>
        </w:rPr>
        <w:tab/>
        <w:t>BÊN ĐƯỢC ỦY QUYỀN</w:t>
      </w:r>
    </w:p>
    <w:p w14:paraId="525FB51B" w14:textId="2C6D4088" w:rsidR="00121653" w:rsidRPr="003661B4" w:rsidRDefault="003661B4" w:rsidP="00F122BE">
      <w:pPr>
        <w:tabs>
          <w:tab w:val="left" w:pos="142"/>
          <w:tab w:val="left" w:pos="6237"/>
        </w:tabs>
        <w:spacing w:after="0"/>
        <w:contextualSpacing/>
        <w:rPr>
          <w:rFonts w:ascii="Times New Roman" w:hAnsi="Times New Roman" w:cs="Times New Roman"/>
          <w:sz w:val="28"/>
          <w:szCs w:val="28"/>
        </w:rPr>
      </w:pPr>
      <w:r w:rsidRPr="007E25FD">
        <w:rPr>
          <w:rFonts w:ascii="Times New Roman" w:hAnsi="Times New Roman" w:cs="Times New Roman"/>
          <w:b/>
          <w:sz w:val="26"/>
          <w:szCs w:val="26"/>
        </w:rPr>
        <w:tab/>
        <w:t>(Ký, ghi rõ họ tên)</w:t>
      </w:r>
      <w:r w:rsidRPr="007E25FD">
        <w:rPr>
          <w:rFonts w:ascii="Times New Roman" w:hAnsi="Times New Roman" w:cs="Times New Roman"/>
          <w:b/>
          <w:sz w:val="26"/>
          <w:szCs w:val="26"/>
        </w:rPr>
        <w:tab/>
        <w:t>(Ký, ghi rõ họ tên)</w:t>
      </w:r>
      <w:r w:rsidR="00121653" w:rsidRPr="007E25FD">
        <w:rPr>
          <w:rFonts w:ascii="Times New Roman" w:hAnsi="Times New Roman" w:cs="Times New Roman"/>
          <w:b/>
          <w:sz w:val="26"/>
          <w:szCs w:val="26"/>
        </w:rPr>
        <w:br/>
      </w:r>
    </w:p>
    <w:sectPr w:rsidR="00121653" w:rsidRPr="003661B4" w:rsidSect="00F531A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E53"/>
    <w:rsid w:val="0006063C"/>
    <w:rsid w:val="0012006C"/>
    <w:rsid w:val="00121653"/>
    <w:rsid w:val="0015074B"/>
    <w:rsid w:val="001C404E"/>
    <w:rsid w:val="0029639D"/>
    <w:rsid w:val="00326F90"/>
    <w:rsid w:val="003661B4"/>
    <w:rsid w:val="00454BD0"/>
    <w:rsid w:val="004B06F2"/>
    <w:rsid w:val="00755434"/>
    <w:rsid w:val="00772F75"/>
    <w:rsid w:val="007E25FD"/>
    <w:rsid w:val="008502C7"/>
    <w:rsid w:val="009A4C13"/>
    <w:rsid w:val="00AA1D8D"/>
    <w:rsid w:val="00AD675A"/>
    <w:rsid w:val="00B47730"/>
    <w:rsid w:val="00BA330E"/>
    <w:rsid w:val="00C112DB"/>
    <w:rsid w:val="00CB0664"/>
    <w:rsid w:val="00F122BE"/>
    <w:rsid w:val="00F531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3975E"/>
  <w14:defaultImageDpi w14:val="300"/>
  <w15:docId w15:val="{DD8ECB1D-A67D-49D1-B870-9030C084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0834-9584-4484-916D-0D3AAD2B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dragondf1997@gmail.com</cp:lastModifiedBy>
  <cp:revision>12</cp:revision>
  <cp:lastPrinted>2026-06-04T07:05:00Z</cp:lastPrinted>
  <dcterms:created xsi:type="dcterms:W3CDTF">2026-06-04T02:49:00Z</dcterms:created>
  <dcterms:modified xsi:type="dcterms:W3CDTF">2026-06-04T07:32:00Z</dcterms:modified>
  <cp:category/>
</cp:coreProperties>
</file>